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书名：男性外阴病征鉴别诊断</w:t>
      </w:r>
    </w:p>
    <w:p>
      <w:r>
        <w:t>作者：苏敬泽主编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总页数：294</w:t>
      </w:r>
    </w:p>
    <w:p>
      <w:r>
        <w:t>更多请访问教客网: www.jiaokey.com</w:t>
      </w:r>
    </w:p>
    <w:p>
      <w:r>
        <w:t>男性外阴病征鉴别诊断 评论地址：https://www.jiaokey.com/book/detail/11396435.html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