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神经眼科学  病例引导式</w:t>
      </w:r>
    </w:p>
    <w:p>
      <w:r>
        <w:rPr>
          <w:rFonts w:ascii="宋体" w:hAnsi="宋体" w:eastAsia="宋体"/>
          <w:sz w:val="24"/>
        </w:rPr>
        <w:t>（美）Roy W.Beck，（美）Craig H.Smith著；陈蕾主译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神经眼科学  病例引导式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（美）Roy W.Beck，（美）Craig H.Smith著；陈蕾主译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本书出售、求购地址：https://www.jiaokey.com/book/detail/11396420.html</w:t>
      </w:r>
    </w:p>
    <w:p>
      <w:r>
        <w:t>更多相关图书推荐：https://www.jiaokey.com</w:t>
      </w:r>
    </w:p>
    <w:p>
      <w:r>
        <w:t>（美）Roy W.Beck，（美）Craig H.Smith著；陈蕾主译 其他作品：https://www.jiaokey.com/tag/（美）Roy W.Beck，（美）Craig H.Smith著；陈蕾主译.html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关键词搜索：https://www.jiaokey.com/tag/神经眼科学  病例引导式.html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