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作者：（美）Arnold M.Katz原著；马爱群主译</w:t>
      </w:r>
    </w:p>
    <w:p>
      <w:r>
        <w:t>出版社：北京：人民卫生出版社</w:t>
      </w:r>
    </w:p>
    <w:p>
      <w:r>
        <w:t>出版日期：2004.12</w:t>
      </w:r>
    </w:p>
    <w:p>
      <w:r>
        <w:t>总页数：360</w:t>
      </w:r>
    </w:p>
    <w:p>
      <w:r>
        <w:t>更多请访问教客网: www.jiaokey.com</w:t>
      </w:r>
    </w:p>
    <w:p>
      <w:r>
        <w:t>心力衰竭 评论地址：https://www.jiaokey.com/book/detail/11396417.html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