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铸工工艺学  初中毕业程度适用  下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出版日期：1960.04</w:t>
      </w:r>
    </w:p>
    <w:p>
      <w:r>
        <w:t>总页数：304</w:t>
      </w:r>
    </w:p>
    <w:p>
      <w:r>
        <w:t>更多请访问教客网: www.jiaokey.com</w:t>
      </w:r>
    </w:p>
    <w:p>
      <w:r>
        <w:t>技工学校教材  铸工工艺学  初中毕业程度适用  下 评论地址：https://www.jiaokey.com/book/detail/11396371.html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