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书名：苏联护士学校教学用书  人体解剖生理学</w:t>
      </w:r>
    </w:p>
    <w:p>
      <w:r>
        <w:t>作者：В·Г塔塔里诺夫著；王德深，赵志远，任世祯，赵志远，任世祯，郭光文译；王德深，苏邦孝校</w:t>
      </w:r>
    </w:p>
    <w:p>
      <w:r>
        <w:t>出版社：北京：人民卫生出版社</w:t>
      </w:r>
    </w:p>
    <w:p>
      <w:r>
        <w:t>出版日期：1957.07</w:t>
      </w:r>
    </w:p>
    <w:p>
      <w:r>
        <w:t>总页数：326</w:t>
      </w:r>
    </w:p>
    <w:p>
      <w:r>
        <w:t>更多请访问教客网: www.jiaokey.com</w:t>
      </w:r>
    </w:p>
    <w:p>
      <w:r>
        <w:t>苏联护士学校教学用书  人体解剖生理学 评论地址：https://www.jiaokey.com/book/detail/11396355.html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