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书名：基础稳定计算图解法</w:t>
      </w:r>
    </w:p>
    <w:p>
      <w:r>
        <w:t>作者：（苏）高尔布诺夫-波沙道夫（М.И.Горбунов-Посадов），（苏）克来契美尔（В.В.Кречмер）编著；王正宏译</w:t>
      </w:r>
    </w:p>
    <w:p>
      <w:r>
        <w:t>出版社：北京：建筑工程出版社</w:t>
      </w:r>
    </w:p>
    <w:p>
      <w:r>
        <w:t>出版日期：1956.08</w:t>
      </w:r>
    </w:p>
    <w:p>
      <w:r>
        <w:t>总页数：59</w:t>
      </w:r>
    </w:p>
    <w:p>
      <w:r>
        <w:t>更多请访问教客网: www.jiaokey.com</w:t>
      </w:r>
    </w:p>
    <w:p>
      <w:r>
        <w:t>基础稳定计算图解法 评论地址：https://www.jiaokey.com/book/detail/11396321.html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