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书名：先进刀具专辑</w:t>
      </w:r>
    </w:p>
    <w:p>
      <w:r>
        <w:t>作者：上海市机械工业局，上海市电机工业局合编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先进刀具专辑 评论地址：https://www.jiaokey.com/book/detail/11396256.html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