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书名：生物医学电子学  理论与应用</w:t>
      </w:r>
    </w:p>
    <w:p>
      <w:r>
        <w:t>作者：谢楠柱，黄诗澄，谢廷栋主编；莫永良，王仁宙，梅秉强，唐希怀编写</w:t>
      </w:r>
    </w:p>
    <w:p>
      <w:r>
        <w:t>出版社：广州：广东科技出版社</w:t>
      </w:r>
    </w:p>
    <w:p>
      <w:r>
        <w:t>出版日期：1986.03</w:t>
      </w:r>
    </w:p>
    <w:p>
      <w:r>
        <w:t>总页数：254</w:t>
      </w:r>
    </w:p>
    <w:p>
      <w:r>
        <w:t>更多请访问教客网: www.jiaokey.com</w:t>
      </w:r>
    </w:p>
    <w:p>
      <w:r>
        <w:t>生物医学电子学  理论与应用 评论地址：https://www.jiaokey.com/book/detail/11396246.html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