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书名：辐照食品的卫生</w:t>
      </w:r>
    </w:p>
    <w:p>
      <w:r>
        <w:t>作者：联合国粮食组织、国际原子能机构和世界卫生组织联合专家委员会报告，刘作斌译</w:t>
      </w:r>
    </w:p>
    <w:p>
      <w:r>
        <w:t>出版社：北京：原子能出版社</w:t>
      </w:r>
    </w:p>
    <w:p>
      <w:r>
        <w:t>出版日期：1983.11</w:t>
      </w:r>
    </w:p>
    <w:p>
      <w:r>
        <w:t>总页数：32</w:t>
      </w:r>
    </w:p>
    <w:p>
      <w:r>
        <w:t>更多请访问教客网: www.jiaokey.com</w:t>
      </w:r>
    </w:p>
    <w:p>
      <w:r>
        <w:t>辐照食品的卫生 评论地址：https://www.jiaokey.com/book/detail/11396234.html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