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中华人民共和国第一机械工业部   重型机械专业标准  滚动轴承座  ZB89-62-103-62</w:t>
      </w:r>
    </w:p>
    <w:p>
      <w:r>
        <w:rPr>
          <w:rFonts w:ascii="宋体" w:hAnsi="宋体" w:eastAsia="宋体"/>
          <w:sz w:val="24"/>
        </w:rPr>
        <w:t>卫生部主编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中华人民共和国第一机械工业部   重型机械专业标准  滚动轴承座  ZB89-62-103-62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本书出售、求购地址：https://www.jiaokey.com/book/detail/11396207.html</w:t>
      </w:r>
    </w:p>
    <w:p>
      <w:r>
        <w:t>更多相关图书推荐：https://www.jiaokey.com</w:t>
      </w:r>
    </w:p>
    <w:p>
      <w:r>
        <w:t>卫生部主编 其他作品：https://www.jiaokey.com/tag/卫生部主编.html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关键词搜索：https://www.jiaokey.com/tag/中华人民共和国第一机械工业部   重型机械专业标准  滚动轴承座  ZB89-62-103-62.html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