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中华人民共和国冶金工业部  部标准  工业有机玻璃  HG2-343-66</w:t>
      </w:r>
    </w:p>
    <w:p>
      <w:r>
        <w:rPr>
          <w:rFonts w:ascii="宋体" w:hAnsi="宋体" w:eastAsia="宋体"/>
          <w:sz w:val="24"/>
        </w:rPr>
        <w:t>七一铁合金厂提出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中华人民共和国冶金工业部  部标准  工业有机玻璃  HG2-343-66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七一铁合金厂提出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本书出售、求购地址：https://www.jiaokey.com/book/detail/11396197.html</w:t>
      </w:r>
    </w:p>
    <w:p>
      <w:r>
        <w:t>更多相关图书推荐：https://www.jiaokey.com</w:t>
      </w:r>
    </w:p>
    <w:p>
      <w:r>
        <w:t>七一铁合金厂提出 其他作品：https://www.jiaokey.com/tag/七一铁合金厂提出.html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关键词搜索：https://www.jiaokey.com/tag/中华人民共和国冶金工业部  部标准  工业有机玻璃  HG2-343-66.html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