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书名：电影布景的设计和搭建</w:t>
      </w:r>
    </w:p>
    <w:p>
      <w:r>
        <w:t>作者：（苏）托尔马乔夫，В.，（苏）波良斯基，К.著；李甸秀译</w:t>
      </w:r>
    </w:p>
    <w:p>
      <w:r>
        <w:t>出版社：北京：中国电影出版社</w:t>
      </w:r>
    </w:p>
    <w:p>
      <w:r>
        <w:t>出版日期：1963.06</w:t>
      </w:r>
    </w:p>
    <w:p>
      <w:r>
        <w:t>总页数：278</w:t>
      </w:r>
    </w:p>
    <w:p>
      <w:r>
        <w:t>更多请访问教客网: www.jiaokey.com</w:t>
      </w:r>
    </w:p>
    <w:p>
      <w:r>
        <w:t>电影布景的设计和搭建 评论地址：https://www.jiaokey.com/book/detail/11396136.html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