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国民经济中的自动技术和遥控技术</w:t>
      </w:r>
    </w:p>
    <w:p>
      <w:r>
        <w:rPr>
          <w:rFonts w:ascii="宋体" w:hAnsi="宋体" w:eastAsia="宋体"/>
          <w:sz w:val="24"/>
        </w:rPr>
        <w:t>（苏）克拉西夫斯基（С.П.Красивский）著；钟建安译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国民经济中的自动技术和遥控技术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（苏）克拉西夫斯基（С.П.Красивский）著；钟建安译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本书出售、求购地址：https://www.jiaokey.com/book/detail/11396129.html</w:t>
      </w:r>
    </w:p>
    <w:p>
      <w:r>
        <w:t>更多相关图书推荐：https://www.jiaokey.com</w:t>
      </w:r>
    </w:p>
    <w:p>
      <w:r>
        <w:t>（苏）克拉西夫斯基（С.П.Красивский）著；钟建安译 其他作品：https://www.jiaokey.com/tag/（苏）克拉西夫斯基（С.П.Красивский）著；钟建安译.html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关键词搜索：https://www.jiaokey.com/tag/国民经济中的自动技术和遥控技术.html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