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仪器仪表  第2分册  电气测量、记录和自动化装置及其单元</w:t>
      </w:r>
    </w:p>
    <w:p>
      <w:r>
        <w:t>作者：上海市电工仪器研究所主编</w:t>
      </w:r>
    </w:p>
    <w:p>
      <w:r>
        <w:t>出版社：上海市科学技术编译馆</w:t>
      </w:r>
    </w:p>
    <w:p>
      <w:r>
        <w:t>出版日期：1965.02</w:t>
      </w:r>
    </w:p>
    <w:p>
      <w:r>
        <w:t>总页数：40</w:t>
      </w:r>
    </w:p>
    <w:p>
      <w:r>
        <w:t>更多请访问教客网: www.jiaokey.com</w:t>
      </w:r>
    </w:p>
    <w:p>
      <w:r>
        <w:t>国外专利文献题解  仪器仪表  第2分册  电气测量、记录和自动化装置及其单元 评论地址：https://www.jiaokey.com/book/detail/11396124.html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