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清华大学燃料综合利用试验电厂介绍</w:t>
      </w:r>
    </w:p>
    <w:p>
      <w:r>
        <w:rPr>
          <w:rFonts w:ascii="宋体" w:hAnsi="宋体" w:eastAsia="宋体"/>
          <w:sz w:val="24"/>
        </w:rPr>
        <w:t>电厂建设者集体编著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清华大学燃料综合利用试验电厂介绍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电厂建设者集体编著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本书出售、求购地址：https://www.jiaokey.com/book/detail/11396118.html</w:t>
      </w:r>
    </w:p>
    <w:p>
      <w:r>
        <w:t>更多相关图书推荐：https://www.jiaokey.com</w:t>
      </w:r>
    </w:p>
    <w:p>
      <w:r>
        <w:t>电厂建设者集体编著 其他作品：https://www.jiaokey.com/tag/电厂建设者集体编著.html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关键词搜索：https://www.jiaokey.com/tag/清华大学燃料综合利用试验电厂介绍.html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