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书名：模具设计 Pro/ENGINEER Wildfire中文版实例详解</w:t>
      </w:r>
    </w:p>
    <w:p>
      <w:r>
        <w:t>作者：何满才编著</w:t>
      </w:r>
    </w:p>
    <w:p>
      <w:r>
        <w:t>出版社：北京：人民邮电出版社</w:t>
      </w:r>
    </w:p>
    <w:p>
      <w:r>
        <w:t>出版日期：2005.05</w:t>
      </w:r>
    </w:p>
    <w:p>
      <w:r>
        <w:t>总页数：458</w:t>
      </w:r>
    </w:p>
    <w:p>
      <w:r>
        <w:t>更多请访问教客网: www.jiaokey.com</w:t>
      </w:r>
    </w:p>
    <w:p>
      <w:r>
        <w:t>模具设计 Pro/ENGINEER Wildfire中文版实例详解 评论地址：https://www.jiaokey.com/book/detail/11396069.html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