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7家装设计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7家装设计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本书出售、求购地址：https://www.jiaokey.com/book/detail/11396063.html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关键词搜索：https://www.jiaokey.com/tag/3DS MAX 7家装设计.html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