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VBA入门与实例演练</w:t>
      </w:r>
    </w:p>
    <w:p>
      <w:r>
        <w:rPr>
          <w:rFonts w:ascii="宋体" w:hAnsi="宋体" w:eastAsia="宋体"/>
          <w:sz w:val="24"/>
        </w:rPr>
        <w:t>孙敬杰编著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VBA入门与实例演练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电子表格系统(学科: BASIC语言 学科: 程序设计) 电子表格系统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本书出售、求购地址：https://www.jiaokey.com/book/detail/11396006.html</w:t>
      </w:r>
    </w:p>
    <w:p>
      <w:r>
        <w:t>更多相关图书推荐：https://www.jiaokey.com</w:t>
      </w:r>
    </w:p>
    <w:p>
      <w:r>
        <w:t>孙敬杰编著 其他作品：https://www.jiaokey.com/tag/孙敬杰编著.html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关键词搜索：https://www.jiaokey.com/tag/电子表格系统(学科: BASIC语言 学科: 程序设计) 电子表格系统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