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《网管员世界》2004超值合订本</w:t>
      </w:r>
    </w:p>
    <w:p>
      <w:r>
        <w:rPr>
          <w:rFonts w:ascii="宋体" w:hAnsi="宋体" w:eastAsia="宋体"/>
          <w:sz w:val="24"/>
        </w:rPr>
        <w:t>胡万进主编；《网管员世界》杂志社编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《网管员世界》2004超值合订本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胡万进主编；《网管员世界》杂志社编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本书出售、求购地址：https://www.jiaokey.com/book/detail/11395994.html</w:t>
      </w:r>
    </w:p>
    <w:p>
      <w:r>
        <w:t>更多相关图书推荐：https://www.jiaokey.com</w:t>
      </w:r>
    </w:p>
    <w:p>
      <w:r>
        <w:t>胡万进主编；《网管员世界》杂志社编 其他作品：https://www.jiaokey.com/tag/胡万进主编；《网管员世界》杂志社编.html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关键词搜索：https://www.jiaokey.com/tag/《网管员世界》2004超值合订本.html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