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书名：单位技术内部控制管理与技术合同管理范本及技术纠纷解决方案实用手册  3</w:t>
      </w:r>
    </w:p>
    <w:p>
      <w:r>
        <w:t>作者：韩毅主编</w:t>
      </w:r>
    </w:p>
    <w:p>
      <w:r>
        <w:t>出版社：金版电子出版公司</w:t>
      </w:r>
    </w:p>
    <w:p>
      <w:r>
        <w:t>出版日期：2004.06</w:t>
      </w:r>
    </w:p>
    <w:p>
      <w:r>
        <w:t>总页数：1194</w:t>
      </w:r>
    </w:p>
    <w:p>
      <w:r>
        <w:t>更多请访问教客网: www.jiaokey.com</w:t>
      </w:r>
    </w:p>
    <w:p>
      <w:r>
        <w:t>单位技术内部控制管理与技术合同管理范本及技术纠纷解决方案实用手册  3 评论地址：https://www.jiaokey.com/book/detail/11395986.html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