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深厚表土不稳定地层中井壁受力研究</w:t>
      </w:r>
    </w:p>
    <w:p>
      <w:r>
        <w:rPr>
          <w:rFonts w:ascii="宋体" w:hAnsi="宋体" w:eastAsia="宋体"/>
          <w:sz w:val="24"/>
        </w:rPr>
        <w:t>刘希亮著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5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深厚表土不稳定地层中井壁受力研究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井壁-压力-研究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本书出售、求购地址：https://www.jiaokey.com/book/detail/11395969.html</w:t>
      </w:r>
    </w:p>
    <w:p>
      <w:r>
        <w:t>更多相关图书推荐：https://www.jiaokey.com</w:t>
      </w:r>
    </w:p>
    <w:p>
      <w:r>
        <w:t>刘希亮著 其他作品：https://www.jiaokey.com/tag/刘希亮著.html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关键词搜索：https://www.jiaokey.com/tag/井壁-压力-研究.html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