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书名：阪神：淡路大震灾：震后一年兵库县工作记录  兵库县知事办公室消防防灾课</w:t>
      </w:r>
    </w:p>
    <w:p>
      <w:r>
        <w:t>作者：袁一凡译</w:t>
      </w:r>
    </w:p>
    <w:p>
      <w:r>
        <w:t>出版社：北京:地震出版社,2004.09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阪神：淡路大震灾：震后一年兵库县工作记录  兵库县知事办公室消防防灾课 评论地址：https://www.jiaokey.com/book/detail/11395953.html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