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东京者地区防灾规划：震灾篇  2003年修订  东京都防灾会议</w:t>
      </w:r>
    </w:p>
    <w:p>
      <w:r>
        <w:rPr>
          <w:rFonts w:ascii="宋体" w:hAnsi="宋体" w:eastAsia="宋体"/>
          <w:sz w:val="24"/>
        </w:rPr>
        <w:t>袁一凡译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东京者地区防灾规划：震灾篇  2003年修订  东京都防灾会议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本书出售、求购地址：https://www.jiaokey.com/book/detail/11395952.html</w:t>
      </w:r>
    </w:p>
    <w:p>
      <w:r>
        <w:t>更多相关图书推荐：https://www.jiaokey.com</w:t>
      </w:r>
    </w:p>
    <w:p>
      <w:r>
        <w:t>袁一凡译 其他作品：https://www.jiaokey.com/tag/袁一凡译.html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关键词搜索：https://www.jiaokey.com/tag/东京者地区防灾规划：震灾篇  2003年修订  东京都防灾会议.html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