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上海市地震动参数区划</w:t>
      </w:r>
    </w:p>
    <w:p>
      <w:r>
        <w:rPr>
          <w:rFonts w:ascii="宋体" w:hAnsi="宋体" w:eastAsia="宋体"/>
          <w:sz w:val="24"/>
        </w:rPr>
        <w:t>沈建文主编；上海市地震局，同济大学编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上海市地震动参数区划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沈建文主编；上海市地震局，同济大学编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本书出售、求购地址：https://www.jiaokey.com/book/detail/11395951.html</w:t>
      </w:r>
    </w:p>
    <w:p>
      <w:r>
        <w:t>更多相关图书推荐：https://www.jiaokey.com</w:t>
      </w:r>
    </w:p>
    <w:p>
      <w:r>
        <w:t>沈建文主编；上海市地震局，同济大学编 其他作品：https://www.jiaokey.com/tag/沈建文主编；上海市地震局，同济大学编.html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关键词搜索：https://www.jiaokey.com/tag/上海市地震动参数区划.html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