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书名：中国大陆中长期强震危险性预测方法研究</w:t>
      </w:r>
    </w:p>
    <w:p>
      <w:r>
        <w:t>作者：时振梁，汪良谋，傅征祥，金学申等著</w:t>
      </w:r>
    </w:p>
    <w:p>
      <w:r>
        <w:t>出版社：北京：海洋出版社</w:t>
      </w:r>
    </w:p>
    <w:p>
      <w:r>
        <w:t>出版日期：1997.12</w:t>
      </w:r>
    </w:p>
    <w:p>
      <w:r>
        <w:t>总页数：174</w:t>
      </w:r>
    </w:p>
    <w:p>
      <w:r>
        <w:t>更多请访问教客网: www.jiaokey.com</w:t>
      </w:r>
    </w:p>
    <w:p>
      <w:r>
        <w:t>中国大陆中长期强震危险性预测方法研究 评论地址：https://www.jiaokey.com/book/detail/11395938.html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