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震源物理与地震预报</w:t>
      </w:r>
    </w:p>
    <w:p>
      <w:r>
        <w:rPr>
          <w:rFonts w:ascii="宋体" w:hAnsi="宋体" w:eastAsia="宋体"/>
          <w:sz w:val="24"/>
        </w:rPr>
        <w:t>（俄）Г.А.索波列夫著；张肇诚等译校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震源物理与地震预报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（俄）Г.А.索波列夫著；张肇诚等译校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本书出售、求购地址：https://www.jiaokey.com/book/detail/11395936.html</w:t>
      </w:r>
    </w:p>
    <w:p>
      <w:r>
        <w:t>更多相关图书推荐：https://www.jiaokey.com</w:t>
      </w:r>
    </w:p>
    <w:p>
      <w:r>
        <w:t>（俄）Г.А.索波列夫著；张肇诚等译校 其他作品：https://www.jiaokey.com/tag/（俄）Г.А.索波列夫著；张肇诚等译校.html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关键词搜索：https://www.jiaokey.com/tag/震源物理与地震预报.html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