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书名：宽频带数字地震学观测与研究</w:t>
      </w:r>
    </w:p>
    <w:p>
      <w:r>
        <w:t>作者：修济刚，李友博等译</w:t>
      </w:r>
    </w:p>
    <w:p>
      <w:r>
        <w:t>出版社：北京：海洋出版社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宽频带数字地震学观测与研究 评论地址：https://www.jiaokey.com/book/detail/11395935.html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