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空间大地测量与地球动力学</w:t>
      </w:r>
    </w:p>
    <w:p>
      <w:r>
        <w:rPr>
          <w:rFonts w:ascii="宋体" w:hAnsi="宋体" w:eastAsia="宋体"/>
          <w:sz w:val="24"/>
        </w:rPr>
        <w:t>（瑞典）A.J.安德林 （法国）A.卡泽纳夫主编；胡国理 李军 苏华 王兴涛译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空间大地测量与地球动力学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（瑞典）A.J.安德林 （法国）A.卡泽纳夫主编；胡国理 李军 苏华 王兴涛译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本书出售、求购地址：https://www.jiaokey.com/book/detail/11395931.html</w:t>
      </w:r>
    </w:p>
    <w:p>
      <w:r>
        <w:t>更多相关图书推荐：https://www.jiaokey.com</w:t>
      </w:r>
    </w:p>
    <w:p>
      <w:r>
        <w:t>（瑞典）A.J.安德林 （法国）A.卡泽纳夫主编；胡国理 李军 苏华 王兴涛译 其他作品：https://www.jiaokey.com/tag/（瑞典）A.J.安德林 （法国）A.卡泽纳夫主编；胡国理 李军 苏华 王兴涛译.html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关键词搜索：https://www.jiaokey.com/tag/空间大地测量与地球动力学.html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