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书名：黄河黑山峡河段大柳树坝址  工程地质专题研究</w:t>
      </w:r>
    </w:p>
    <w:p>
      <w:r>
        <w:t>作者：胡海涛，罗国煜，许兵等著</w:t>
      </w:r>
    </w:p>
    <w:p>
      <w:r>
        <w:t>出版社：北京：地震出版社</w:t>
      </w:r>
    </w:p>
    <w:p>
      <w:r>
        <w:t>出版日期：1993.03</w:t>
      </w:r>
    </w:p>
    <w:p>
      <w:r>
        <w:t>总页数：261</w:t>
      </w:r>
    </w:p>
    <w:p>
      <w:r>
        <w:t>更多请访问教客网: www.jiaokey.com</w:t>
      </w:r>
    </w:p>
    <w:p>
      <w:r>
        <w:t>黄河黑山峡河段大柳树坝址  工程地质专题研究 评论地址：https://www.jiaokey.com/book/detail/11395922.html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