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谁是你的老客户？  突破营销定位误区</w:t>
      </w:r>
    </w:p>
    <w:p>
      <w:r>
        <w:rPr>
          <w:rFonts w:ascii="宋体" w:hAnsi="宋体" w:eastAsia="宋体"/>
          <w:sz w:val="24"/>
        </w:rPr>
        <w:t>（美）大卫·B.沃尔夫（David B.Wolfe），（美）罗伯特·E.施耐德（Robert E.Snyder）著；郑闯琦等译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谁是你的老客户？  突破营销定位误区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（美）大卫·B.沃尔夫（David B.Wolfe），（美）罗伯特·E.施耐德（Robert E.Snyder）著；郑闯琦等译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本书出售、求购地址：https://www.jiaokey.com/book/detail/11395919.html</w:t>
      </w:r>
    </w:p>
    <w:p>
      <w:r>
        <w:t>更多相关图书推荐：https://www.jiaokey.com</w:t>
      </w:r>
    </w:p>
    <w:p>
      <w:r>
        <w:t>（美）大卫·B.沃尔夫（David B.Wolfe），（美）罗伯特·E.施耐德（Robert E.Snyder）著；郑闯琦等译 其他作品：https://www.jiaokey.com/tag/（美）大卫·B.沃尔夫（David B.Wolfe），（美）罗伯特·E.施耐德（Robert E.Snyder）著；郑闯琦等译.html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关键词搜索：https://www.jiaokey.com/tag/谁是你的老客户？  突破营销定位误区.html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