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工作中的创造力</w:t>
      </w:r>
    </w:p>
    <w:p>
      <w:r>
        <w:rPr>
          <w:rFonts w:ascii="宋体" w:hAnsi="宋体" w:eastAsia="宋体"/>
          <w:sz w:val="24"/>
        </w:rPr>
        <w:t>（美）杰夫·德格拉夫（Jeff DeGraff），（美）凯瑟琳·劳伦斯（Katherine A.Lawrence）著；安景文，林祝君译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（美）杰夫·德格拉夫（Jeff DeGraff），（美）凯瑟琳·劳伦斯（Katherine A.Lawrence）著；安景文，林祝君译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本书出售、求购地址：https://www.jiaokey.com/book/detail/11395852.html</w:t>
      </w:r>
    </w:p>
    <w:p>
      <w:r>
        <w:t>更多相关图书推荐：https://www.jiaokey.com</w:t>
      </w:r>
    </w:p>
    <w:p>
      <w:r>
        <w:t>（美）杰夫·德格拉夫（Jeff DeGraff），（美）凯瑟琳·劳伦斯（Katherine A.Lawrence）著；安景文，林祝君译 其他作品：https://www.jiaokey.com/tag/（美）杰夫·德格拉夫（Jeff DeGraff），（美）凯瑟琳·劳伦斯（Katherine A.Lawrence）著；安景文，林祝君译.html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