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峰回路转  大众汽车在美国的崛起</w:t>
      </w:r>
    </w:p>
    <w:p>
      <w:r>
        <w:rPr>
          <w:rFonts w:ascii="宋体" w:hAnsi="宋体" w:eastAsia="宋体"/>
          <w:sz w:val="24"/>
        </w:rPr>
        <w:t>（美）大卫·基利（David Kiley）著；田祖开，田华译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峰回路转  大众汽车在美国的崛起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（美）大卫·基利（David Kiley）著；田祖开，田华译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本书出售、求购地址：https://www.jiaokey.com/book/detail/11395851.html</w:t>
      </w:r>
    </w:p>
    <w:p>
      <w:r>
        <w:t>更多相关图书推荐：https://www.jiaokey.com</w:t>
      </w:r>
    </w:p>
    <w:p>
      <w:r>
        <w:t>（美）大卫·基利（David Kiley）著；田祖开，田华译 其他作品：https://www.jiaokey.com/tag/（美）大卫·基利（David Kiley）著；田祖开，田华译.html</w:t>
      </w:r>
    </w:p>
    <w:p>
      <w:r>
        <w:t>机械工业出版社 出版图书：https://www.jiaokey.com/tag/机械工业出版社.html</w:t>
      </w:r>
    </w:p>
    <w:p>
      <w:r>
        <w:t>关键词搜索：https://www.jiaokey.com/tag/峰回路转  大众汽车在美国的崛起.html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