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新妈妈第一年  引导母亲走过孩子生命第一年的优秀指南</w:t>
      </w:r>
    </w:p>
    <w:p>
      <w:r>
        <w:rPr>
          <w:rFonts w:ascii="宋体" w:hAnsi="宋体" w:eastAsia="宋体"/>
          <w:sz w:val="24"/>
        </w:rPr>
        <w:t>（美）安·道格拉斯（Ann Douglas）著；何向实译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新妈妈第一年  引导母亲走过孩子生命第一年的优秀指南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（美）安·道格拉斯（Ann Douglas）著；何向实译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本书出售、求购地址：https://www.jiaokey.com/book/detail/11395850.html</w:t>
      </w:r>
    </w:p>
    <w:p>
      <w:r>
        <w:t>更多相关图书推荐：https://www.jiaokey.com</w:t>
      </w:r>
    </w:p>
    <w:p>
      <w:r>
        <w:t>（美）安·道格拉斯（Ann Douglas）著；何向实译 其他作品：https://www.jiaokey.com/tag/（美）安·道格拉斯（Ann Douglas）著；何向实译.html</w:t>
      </w:r>
    </w:p>
    <w:p>
      <w:r>
        <w:t>机械工业出版社 出版图书：https://www.jiaokey.com/tag/机械工业出版社.html</w:t>
      </w:r>
    </w:p>
    <w:p>
      <w:r>
        <w:t>关键词搜索：https://www.jiaokey.com/tag/新妈妈第一年  引导母亲走过孩子生命第一年的优秀指南.html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