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Linux及开放源代码在商业经济中的应用</w:t>
      </w:r>
    </w:p>
    <w:p>
      <w:r>
        <w:rPr>
          <w:rFonts w:ascii="宋体" w:hAnsi="宋体" w:eastAsia="宋体"/>
          <w:sz w:val="24"/>
        </w:rPr>
        <w:t>（美）Martin Fink著；雷之宇，倪志欣，刘韵译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Linux及开放源代码在商业经济中的应用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 Fink著；雷之宇，倪志欣，刘韵译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本书出售、求购地址：https://www.jiaokey.com/book/detail/11395840.html</w:t>
      </w:r>
    </w:p>
    <w:p>
      <w:r>
        <w:t>更多相关图书推荐：https://www.jiaokey.com</w:t>
      </w:r>
    </w:p>
    <w:p>
      <w:r>
        <w:t>（美）Martin Fink著；雷之宇，倪志欣，刘韵译 其他作品：https://www.jiaokey.com/tag/（美）Martin Fink著；雷之宇，倪志欣，刘韵译.html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关键词搜索：https://www.jiaokey.com/tag/Linux及开放源代码在商业经济中的应用.html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