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资本形成、投资效率与中国的经济增长-实证研究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资本形成、投资效率与中国的经济增长-实证研究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本书出售、求购地址：https://www.jiaokey.com/book/detail/11395839.html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关键词搜索：https://www.jiaokey.com/tag/资本形成、投资效率与中国的经济增长-实证研究.html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