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生物技术与基因工程图解小百科</w:t>
      </w:r>
    </w:p>
    <w:p>
      <w:r>
        <w:rPr>
          <w:rFonts w:ascii="宋体" w:hAnsi="宋体" w:eastAsia="宋体"/>
          <w:sz w:val="24"/>
        </w:rPr>
        <w:t>（德）罗尔夫 D.施密德著；（德）鲁思·哈梅勒尔图 李慎涛等译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生物技术与基因工程图解小百科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 D.施密德著；（德）鲁思·哈梅勒尔图 李慎涛等译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本书出售、求购地址：https://www.jiaokey.com/book/detail/11395824.html</w:t>
      </w:r>
    </w:p>
    <w:p>
      <w:r>
        <w:t>更多相关图书推荐：https://www.jiaokey.com</w:t>
      </w:r>
    </w:p>
    <w:p>
      <w:r>
        <w:t>（德）罗尔夫 D.施密德著；（德）鲁思·哈梅勒尔图 李慎涛等译 其他作品：https://www.jiaokey.com/tag/（德）罗尔夫 D.施密德著；（德）鲁思·哈梅勒尔图 李慎涛等译.html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关键词搜索：https://www.jiaokey.com/tag/生物技术与基因工程图解小百科.html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