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复合材料断裂复变方法</w:t>
      </w:r>
    </w:p>
    <w:p>
      <w:r>
        <w:rPr>
          <w:rFonts w:ascii="宋体" w:hAnsi="宋体" w:eastAsia="宋体"/>
          <w:sz w:val="24"/>
        </w:rPr>
        <w:t>杨维阳，李俊林，张雪霞著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复合材料断裂复变方法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杨维阳，李俊林，张雪霞著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本书出售、求购地址：https://www.jiaokey.com/book/detail/11395821.html</w:t>
      </w:r>
    </w:p>
    <w:p>
      <w:r>
        <w:t>更多相关图书推荐：https://www.jiaokey.com</w:t>
      </w:r>
    </w:p>
    <w:p>
      <w:r>
        <w:t>杨维阳，李俊林，张雪霞著 其他作品：https://www.jiaokey.com/tag/杨维阳，李俊林，张雪霞著.html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关键词搜索：https://www.jiaokey.com/tag/复合材料断裂复变方法.html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