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书名：雪晴集</w:t>
      </w:r>
    </w:p>
    <w:p>
      <w:r>
        <w:t>作者：沈从文著；刘一友，向成国，沈虎雏编选</w:t>
      </w:r>
    </w:p>
    <w:p>
      <w:r>
        <w:t>出版社：南京：江苏教育出版社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雪晴集 评论地址：https://www.jiaokey.com/book/detail/11395805.html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