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为了忘却的纪念  中国最具风格早逝作家的真切追忆</w:t>
      </w:r>
    </w:p>
    <w:p>
      <w:r>
        <w:rPr>
          <w:rFonts w:ascii="宋体" w:hAnsi="宋体" w:eastAsia="宋体"/>
          <w:sz w:val="24"/>
        </w:rPr>
        <w:t>林少波，文泉杰编著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为了忘却的纪念  中国最具风格早逝作家的真切追忆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林少波，文泉杰编著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本书出售、求购地址：https://www.jiaokey.com/book/detail/11395783.html</w:t>
      </w:r>
    </w:p>
    <w:p>
      <w:r>
        <w:t>更多相关图书推荐：https://www.jiaokey.com</w:t>
      </w:r>
    </w:p>
    <w:p>
      <w:r>
        <w:t>林少波，文泉杰编著 其他作品：https://www.jiaokey.com/tag/林少波，文泉杰编著.html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关键词搜索：https://www.jiaokey.com/tag/为了忘却的纪念  中国最具风格早逝作家的真切追忆.html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