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正说清朝十二后妃</w:t>
      </w:r>
    </w:p>
    <w:p>
      <w:r>
        <w:rPr>
          <w:rFonts w:ascii="宋体" w:hAnsi="宋体" w:eastAsia="宋体"/>
          <w:sz w:val="24"/>
        </w:rPr>
        <w:t>博尔济吉特·卓里克图等编著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正说清朝十二后妃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博尔济吉特·卓里克图等编著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本书出售、求购地址：https://www.jiaokey.com/book/detail/11395759.html</w:t>
      </w:r>
    </w:p>
    <w:p>
      <w:r>
        <w:t>更多相关图书推荐：https://www.jiaokey.com</w:t>
      </w:r>
    </w:p>
    <w:p>
      <w:r>
        <w:t>博尔济吉特·卓里克图等编著 其他作品：https://www.jiaokey.com/tag/博尔济吉特·卓里克图等编著.html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关键词搜索：https://www.jiaokey.com/tag/正说清朝十二后妃.html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