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最后一个夏天  上</w:t>
      </w:r>
    </w:p>
    <w:p>
      <w:r>
        <w:rPr>
          <w:rFonts w:ascii="宋体" w:hAnsi="宋体" w:eastAsia="宋体"/>
          <w:sz w:val="24"/>
        </w:rPr>
        <w:t>（苏）康·西蒙诺夫著；李如钰译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最后一个夏天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（苏）康·西蒙诺夫著；李如钰译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本书出售、求购地址：https://www.jiaokey.com/book/detail/11395753.html</w:t>
      </w:r>
    </w:p>
    <w:p>
      <w:r>
        <w:t>更多相关图书推荐：https://www.jiaokey.com</w:t>
      </w:r>
    </w:p>
    <w:p>
      <w:r>
        <w:t>（苏）康·西蒙诺夫著；李如钰译 其他作品：https://www.jiaokey.com/tag/（苏）康·西蒙诺夫著；李如钰译.html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关键词搜索：https://www.jiaokey.com/tag/最后一个夏天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