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表弟  梁晓声获奖作品选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表弟  梁晓声获奖作品选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本书出售、求购地址：https://www.jiaokey.com/book/detail/11395745.html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关键词搜索：https://www.jiaokey.com/tag/表弟  梁晓声获奖作品选.html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