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生命谎言  惊世“代母”始末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5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生命谎言  惊世“代母”始末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本书出售、求购地址：https://www.jiaokey.com/book/detail/11395742.html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北京:长征出版社,2005.05 出版图书：https://www.jiaokey.com/tag/北京:长征出版社,2005.05.html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