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书名：杰出青少年一生要做的100个策划</w:t>
      </w:r>
    </w:p>
    <w:p>
      <w:r>
        <w:t>作者：易凌云主编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杰出青少年一生要做的100个策划 评论地址：https://www.jiaokey.com/book/detail/11395730.html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