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世界上最成功的教育  犹太教育揭秘</w:t>
      </w:r>
    </w:p>
    <w:p>
      <w:r>
        <w:rPr>
          <w:rFonts w:ascii="宋体" w:hAnsi="宋体" w:eastAsia="宋体"/>
          <w:sz w:val="24"/>
        </w:rPr>
        <w:t>肖宪，张宝昆著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世界上最成功的教育  犹太教育揭秘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肖宪，张宝昆著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本书出售、求购地址：https://www.jiaokey.com/book/detail/11395708.html</w:t>
      </w:r>
    </w:p>
    <w:p>
      <w:r>
        <w:t>更多相关图书推荐：https://www.jiaokey.com</w:t>
      </w:r>
    </w:p>
    <w:p>
      <w:r>
        <w:t>肖宪，张宝昆著 其他作品：https://www.jiaokey.com/tag/肖宪，张宝昆著.html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关键词搜索：https://www.jiaokey.com/tag/世界上最成功的教育  犹太教育揭秘.html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