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书名：中国抗日战争史画  第2卷  山河喋血</w:t>
      </w:r>
    </w:p>
    <w:p>
      <w:r>
        <w:t>作者：军事科学院军事历史研究所编著</w:t>
      </w:r>
    </w:p>
    <w:p>
      <w:r>
        <w:t>出版社：北京:军事科学出版社,2005.05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中国抗日战争史画  第2卷  山河喋血 评论地址：https://www.jiaokey.com/book/detail/11395696.html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