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经济学帝国主义  《经济学消息报》精选文集  第6卷</w:t>
      </w:r>
    </w:p>
    <w:p>
      <w:r>
        <w:rPr>
          <w:rFonts w:ascii="宋体" w:hAnsi="宋体" w:eastAsia="宋体"/>
          <w:sz w:val="24"/>
        </w:rPr>
        <w:t>高小勇主编；张五常，樊纲序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经济学帝国主义  《经济学消息报》精选文集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高小勇主编；张五常，樊纲序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本书出售、求购地址：https://www.jiaokey.com/book/detail/11395690.html</w:t>
      </w:r>
    </w:p>
    <w:p>
      <w:r>
        <w:t>更多相关图书推荐：https://www.jiaokey.com</w:t>
      </w:r>
    </w:p>
    <w:p>
      <w:r>
        <w:t>高小勇主编；张五常，樊纲序 其他作品：https://www.jiaokey.com/tag/高小勇主编；张五常，樊纲序.html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关键词搜索：https://www.jiaokey.com/tag/经济学帝国主义  《经济学消息报》精选文集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