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哈佛学不到  12位励志大师告戒青年的人生哲理  珍藏版</w:t>
      </w:r>
    </w:p>
    <w:p>
      <w:r>
        <w:rPr>
          <w:rFonts w:ascii="宋体" w:hAnsi="宋体" w:eastAsia="宋体"/>
          <w:sz w:val="24"/>
        </w:rPr>
        <w:t>天舒，张永超编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哈佛学不到  12位励志大师告戒青年的人生哲理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天舒，张永超编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本书出售、求购地址：https://www.jiaokey.com/book/detail/11395681.html</w:t>
      </w:r>
    </w:p>
    <w:p>
      <w:r>
        <w:t>更多相关图书推荐：https://www.jiaokey.com</w:t>
      </w:r>
    </w:p>
    <w:p>
      <w:r>
        <w:t>天舒，张永超编 其他作品：https://www.jiaokey.com/tag/天舒，张永超编.html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关键词搜索：https://www.jiaokey.com/tag/哈佛学不到  12位励志大师告戒青年的人生哲理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