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国家利益还是地区利益  东盟合作的政治经济学</w:t>
      </w:r>
    </w:p>
    <w:p>
      <w:r>
        <w:rPr>
          <w:rFonts w:ascii="宋体" w:hAnsi="宋体" w:eastAsia="宋体"/>
          <w:sz w:val="24"/>
        </w:rPr>
        <w:t>曹云华主编；王子昌，郭又新著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国家利益还是地区利益  东盟合作的政治经济学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曹云华主编；王子昌，郭又新著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本书出售、求购地址：https://www.jiaokey.com/book/detail/11395676.html</w:t>
      </w:r>
    </w:p>
    <w:p>
      <w:r>
        <w:t>更多相关图书推荐：https://www.jiaokey.com</w:t>
      </w:r>
    </w:p>
    <w:p>
      <w:r>
        <w:t>曹云华主编；王子昌，郭又新著 其他作品：https://www.jiaokey.com/tag/曹云华主编；王子昌，郭又新著.html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关键词搜索：https://www.jiaokey.com/tag/国家利益还是地区利益  东盟合作的政治经济学.html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