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著名画家、雕塑家、建筑家传  黑白版</w:t>
      </w:r>
    </w:p>
    <w:p>
      <w:r>
        <w:rPr>
          <w:rFonts w:ascii="宋体" w:hAnsi="宋体" w:eastAsia="宋体"/>
          <w:sz w:val="24"/>
        </w:rPr>
        <w:t>（意）乔治·瓦萨里著；刘明毅译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著名画家、雕塑家、建筑家传  黑白版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（意）乔治·瓦萨里著；刘明毅译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本书出售、求购地址：https://www.jiaokey.com/book/detail/11395645.html</w:t>
      </w:r>
    </w:p>
    <w:p>
      <w:r>
        <w:t>更多相关图书推荐：https://www.jiaokey.com</w:t>
      </w:r>
    </w:p>
    <w:p>
      <w:r>
        <w:t>（意）乔治·瓦萨里著；刘明毅译 其他作品：https://www.jiaokey.com/tag/（意）乔治·瓦萨里著；刘明毅译.html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关键词搜索：https://www.jiaokey.com/tag/著名画家、雕塑家、建筑家传  黑白版.html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